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75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Гебековой Джамили Уллубиевны, </w:t>
      </w:r>
      <w:r>
        <w:rPr>
          <w:rStyle w:val="cat-ExternalSystemDefinedgrp-48rplc-7"/>
          <w:rFonts w:ascii="Times New Roman" w:eastAsia="Times New Roman" w:hAnsi="Times New Roman" w:cs="Times New Roman"/>
        </w:rPr>
        <w:t>...</w:t>
      </w:r>
      <w:r>
        <w:rPr>
          <w:rStyle w:val="cat-PassportDatagrp-3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4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6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01.10.2025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01.08.2025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21.07.2025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01.08.2025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состава административного правонарушения по ч. 1 ст. 20.25 КоАП РФ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Гебекову Джамилю Уллубиевну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0412365400395000752620183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p>
      <w:pPr>
        <w:spacing w:before="0" w:after="0" w:line="278" w:lineRule="atLeast"/>
        <w:ind w:left="426" w:right="460"/>
        <w:jc w:val="both"/>
      </w:pPr>
    </w:p>
    <w:p>
      <w:pPr>
        <w:spacing w:before="0" w:after="0" w:line="278" w:lineRule="atLeast"/>
        <w:ind w:left="426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7">
    <w:name w:val="cat-ExternalSystemDefined grp-48 rplc-7"/>
    <w:basedOn w:val="DefaultParagraphFont"/>
  </w:style>
  <w:style w:type="character" w:customStyle="1" w:styleId="cat-PassportDatagrp-35rplc-8">
    <w:name w:val="cat-PassportData grp-35 rplc-8"/>
    <w:basedOn w:val="DefaultParagraphFont"/>
  </w:style>
  <w:style w:type="character" w:customStyle="1" w:styleId="cat-UserDefinedgrp-49rplc-9">
    <w:name w:val="cat-UserDefined grp-49 rplc-9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UserDefinedgrp-49rplc-16">
    <w:name w:val="cat-UserDefined grp-49 rplc-16"/>
    <w:basedOn w:val="DefaultParagraphFont"/>
  </w:style>
  <w:style w:type="character" w:customStyle="1" w:styleId="cat-UserDefinedgrp-50rplc-20">
    <w:name w:val="cat-UserDefined grp-50 rplc-20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UserDefinedgrp-52rplc-54">
    <w:name w:val="cat-UserDefined grp-52 rplc-54"/>
    <w:basedOn w:val="DefaultParagraphFont"/>
  </w:style>
  <w:style w:type="character" w:customStyle="1" w:styleId="cat-UserDefinedgrp-53rplc-57">
    <w:name w:val="cat-UserDefined grp-53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